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INTEGRATED SYSTEM</w:t>
      </w:r>
    </w:p>
    <w:p>
      <w:pPr>
        <w:pStyle w:val="Questions"/>
      </w:pPr>
      <w:r>
        <w:t xml:space="preserve">1. YCPOHSREER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NOPE STEYMS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ONOZE ALEYR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PESPOTEAHNHRRO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LGRESAIC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APELT NTSTCIOEC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PMRHETOSAE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FRHSE TAWRE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ILCAMET NCHEGA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PTCEIIPIAORTN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ARSOL ORDTANIIA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TKQRUAAEEH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REOPHBSIE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LCINVAOC TRENIUPO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ATIYSBITSULAIN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INTEGRATED SYSTEM</dc:title>
  <dcterms:created xsi:type="dcterms:W3CDTF">2021-10-11T05:49:30Z</dcterms:created>
  <dcterms:modified xsi:type="dcterms:W3CDTF">2021-10-11T05:49:30Z</dcterms:modified>
</cp:coreProperties>
</file>