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INTERIOR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Vibrationsthat travel through earth carring the energy released during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layer of hot solid material between earths crust and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that determines the distance of an object under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usually light colored igneous rock that is found in continental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rigid layer made up of the uppermost part of the mantle and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force pressing on a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layer of molten metal that surrounds the inner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Heat transfer by the movement of curents within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transfer of energy through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deep valley that forms where two plates move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process by which ocean floor sinks beneath a deep ocean trench and back into the mantle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molten material adds new oceanic crust to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dark dense igneous rock with a fine texture found in oceanic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where two plates move apart or divergent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dense ball of solid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section of the lithosphere that slowly moves over the asthenosphere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soft layer of the mantle on which the lithosphere floats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of how much mass there is in a volume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measure of how hot or cold an object is compared to a reference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Heat transfer within a materal or between materials that are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break or crack in earths lithosphere along which the rocks move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INTERIOR</dc:title>
  <dcterms:created xsi:type="dcterms:W3CDTF">2021-10-11T05:49:07Z</dcterms:created>
  <dcterms:modified xsi:type="dcterms:W3CDTF">2021-10-11T05:49:07Z</dcterms:modified>
</cp:coreProperties>
</file>