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INTERIOR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TRANSFER BY MOVEMENT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THINNEST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THICKEST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METALS THAT MAKE UP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UP THE LARGEST PART OF THE EARTH' 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THE OCEANIC CRUST THINNER THAN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PART OF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UPPERMOST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UP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 SOLID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HOW MUCH MASS IN A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INTERIOR LAYERS</dc:title>
  <dcterms:created xsi:type="dcterms:W3CDTF">2021-10-11T05:49:33Z</dcterms:created>
  <dcterms:modified xsi:type="dcterms:W3CDTF">2021-10-11T05:49:33Z</dcterms:modified>
</cp:coreProperties>
</file>