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LAYERS AND PLATES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one plate slides beneath another plate as the two are pushed together, a subduction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the Earth's surface where a magnetic needle points vertically downward (north magnetic pole) or vertically upward (south magnetic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planet third in order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made of basalt, a dark colored rock with fine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plastic-like layer below the lithosphere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 and composed of mostly iron and nickel, and lies above earths solid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layer of the mantle that borders the liquid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plate boundary in which plates on opposite sides of the boundary move past each other in opposite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and  violent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made of granite, a light colored rock with coarse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fracture or zone of fractures along the boundaries of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two plates are moving in opposite directions as in a mid-ocean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elastic wave in the earth produced by an earthquake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rigid, upper part of the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sub-layers of the earth's crust (lithosphere) that move, float, and sometimes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 AND PLATES PROJECT</dc:title>
  <dcterms:created xsi:type="dcterms:W3CDTF">2021-10-11T05:49:14Z</dcterms:created>
  <dcterms:modified xsi:type="dcterms:W3CDTF">2021-10-11T05:49:14Z</dcterms:modified>
</cp:coreProperties>
</file>