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vibration that travels through Earths's crust and carries the energy for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landmass surrounded by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mass in a given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determines the distance of an object under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a theory of the continental drift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continents slowly move around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molten material adds new oceanic crust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heat by movements of a heated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Center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planet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range in the middle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 layer of the mantle and is located below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oceanic crust sinks beneath a deep-ocean trench and back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thinnest layer of Earths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between the core and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energy from a warmer object to a cooler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earths crust where slabs of rock slip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Uppermost part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that surrounds the inner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single landmass that broke apart 200 million years ago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2021-10-11T05:48:39Z</dcterms:created>
  <dcterms:modified xsi:type="dcterms:W3CDTF">2021-10-11T05:48:39Z</dcterms:modified>
</cp:coreProperties>
</file>