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IS ABOUT 93 MILLION MILES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IS KNOWN TO BE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DEEPEST POINT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COLLAPSING STARS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78% OF EARTHS ATMOSPHERE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EARTHS GALAXY IS CALLED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PROTECTS EARTH FROM SOLAR FLARES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POINT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70% OF EARATHS SURFACE IS COVERED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OF EARTHS OXYGEN CHANGED TO FORM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STABALIZES EARTH AXIAL WOBBLE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LARGEST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2021-10-11T05:47:55Z</dcterms:created>
  <dcterms:modified xsi:type="dcterms:W3CDTF">2021-10-11T05:47:55Z</dcterms:modified>
</cp:coreProperties>
</file>