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STABILITY, PRACTICALITY, PROTECTIVNESS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CARDINAL, FIXED, MUTABLE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EARTH ZODIAC SIGNS?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LEAN TOWARDS WHATS 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BEING DESCRIBED AS EARTHY?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EARTH 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MODALITIES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CAPRICORN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3 THINGS ARE CONSIDERED QUALITIES?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CARDINAL EARTH SIGN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QUALITIES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FIXED EARTH SIGN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CAPRICORN, TAURUS, VIRGO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MUTABLE EARTH SIGN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ALL WORK NO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SIGNS ARE VULNERABLE TO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INSPIRE 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SIGNS GIFT TO OTHERS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TAURUS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2021-10-11T05:47:59Z</dcterms:created>
  <dcterms:modified xsi:type="dcterms:W3CDTF">2021-10-11T05:47:59Z</dcterms:modified>
</cp:coreProperties>
</file>