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true age of a rock or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breaks down rock, ie erosion and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help build up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dating rocks using the relative proportions of particular radioactive isotopes.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studying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representation on a map of the natural and artificial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 relationship of two factors that cause them to impact how each other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where the nucleus of an unstable atom loses energy by emitting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tectonic boundary where two plates move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tectonic boundary where two plates slide against each other in a sideways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meteor that survives its passage through the earths atmosphere and hits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massive irregularly shaped slab of solid rock. Also called a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tectonic boundary where two plates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tectonic plates meet and the edge of one plate goes under the edge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forms of the same element that have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living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the nuclear mass of a continent or the central basin of an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2021-10-11T05:48:08Z</dcterms:created>
  <dcterms:modified xsi:type="dcterms:W3CDTF">2021-10-11T05:48:08Z</dcterms:modified>
</cp:coreProperties>
</file>