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SPACE    </w:t>
      </w:r>
      <w:r>
        <w:t xml:space="preserve">   EARTH    </w:t>
      </w:r>
      <w:r>
        <w:t xml:space="preserve">   LIFE    </w:t>
      </w:r>
      <w:r>
        <w:t xml:space="preserve">   HOME    </w:t>
      </w:r>
      <w:r>
        <w:t xml:space="preserve">   MOON    </w:t>
      </w:r>
      <w:r>
        <w:t xml:space="preserve">   SUN    </w:t>
      </w:r>
      <w:r>
        <w:t xml:space="preserve">   ENDANGERED    </w:t>
      </w:r>
      <w:r>
        <w:t xml:space="preserve">   SOLAR SYSTEM    </w:t>
      </w:r>
      <w:r>
        <w:t xml:space="preserve">   PLANET    </w:t>
      </w:r>
      <w:r>
        <w:t xml:space="preserve">   SPECIES    </w:t>
      </w:r>
      <w:r>
        <w:t xml:space="preserve">   HUMAN    </w:t>
      </w:r>
      <w:r>
        <w:t xml:space="preserve">   POLLUTION    </w:t>
      </w:r>
      <w:r>
        <w:t xml:space="preserve">   ENVIRONMENT    </w:t>
      </w:r>
      <w:r>
        <w:t xml:space="preserve">   OVERPOPULATION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2021-10-11T05:48:10Z</dcterms:created>
  <dcterms:modified xsi:type="dcterms:W3CDTF">2021-10-11T05:48:10Z</dcterms:modified>
</cp:coreProperties>
</file>