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OCEAN    </w:t>
      </w:r>
      <w:r>
        <w:t xml:space="preserve">   SEA    </w:t>
      </w:r>
      <w:r>
        <w:t xml:space="preserve">   PLANET    </w:t>
      </w:r>
      <w:r>
        <w:t xml:space="preserve">   RECYLE    </w:t>
      </w:r>
      <w:r>
        <w:t xml:space="preserve">   EARTH    </w:t>
      </w:r>
      <w:r>
        <w:t xml:space="preserve">   NATURE    </w:t>
      </w:r>
      <w:r>
        <w:t xml:space="preserve">   SPACE    </w:t>
      </w:r>
      <w:r>
        <w:t xml:space="preserve">   TREES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2021-10-11T05:47:11Z</dcterms:created>
  <dcterms:modified xsi:type="dcterms:W3CDTF">2021-10-11T05:47:11Z</dcterms:modified>
</cp:coreProperties>
</file>