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boundary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when wind, water, or gravity move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where erosion sediments are dropped of in a different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most layer 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or most important part of somthing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boudrary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weathering that doesn't change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boundry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from the central or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earth interior beneath the  crust and above the central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weathering that changes composition from air or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2021-10-11T05:47:40Z</dcterms:created>
  <dcterms:modified xsi:type="dcterms:W3CDTF">2021-10-11T05:47:40Z</dcterms:modified>
</cp:coreProperties>
</file>