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EARTH AND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AM    </w:t>
      </w:r>
      <w:r>
        <w:t xml:space="preserve">   TIME    </w:t>
      </w:r>
      <w:r>
        <w:t xml:space="preserve">   SUN    </w:t>
      </w:r>
      <w:r>
        <w:t xml:space="preserve">   EARTH    </w:t>
      </w:r>
      <w:r>
        <w:t xml:space="preserve">   PM    </w:t>
      </w:r>
      <w:r>
        <w:t xml:space="preserve">   REVOLUTION    </w:t>
      </w:r>
      <w:r>
        <w:t xml:space="preserve">   MOON    </w:t>
      </w:r>
      <w:r>
        <w:t xml:space="preserve">   TIME ZONE    </w:t>
      </w:r>
      <w:r>
        <w:t xml:space="preserve">   ROTATION    </w:t>
      </w:r>
      <w:r>
        <w:t xml:space="preserve">   NIGHT    </w:t>
      </w:r>
      <w:r>
        <w:t xml:space="preserve">  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AND SPACE</dc:title>
  <dcterms:created xsi:type="dcterms:W3CDTF">2021-10-11T05:47:22Z</dcterms:created>
  <dcterms:modified xsi:type="dcterms:W3CDTF">2021-10-11T05:47:22Z</dcterms:modified>
</cp:coreProperties>
</file>