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AS A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 ancient life forms found in sedimentary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gases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mantle is made up of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 which cools down slowly in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earth in which living organisms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earth's crust is made up of these moving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formed from weathering and then layering.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Igneous rock which cools down quickly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Magma which has cooled down after a volcanic eruption.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rock which contains iron oxide.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earth made up of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limestone.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which cools down quickly on the surface with gas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Metamorphic shale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plant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Heated sedimentary rock deep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earth made up of all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the earth made up of molten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Sedimentary crustacean and mollusc shell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earth made up of solid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Heated objects rise and cooled objects sink.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earth's mantle which has cooled. </w:t>
            </w:r>
          </w:p>
        </w:tc>
      </w:tr>
    </w:tbl>
    <w:p>
      <w:pPr>
        <w:pStyle w:val="WordBankMedium"/>
      </w:pPr>
      <w:r>
        <w:t xml:space="preserve">   lithosphere    </w:t>
      </w:r>
      <w:r>
        <w:t xml:space="preserve">   Biosphere    </w:t>
      </w:r>
      <w:r>
        <w:t xml:space="preserve">   Hydrosphere    </w:t>
      </w:r>
      <w:r>
        <w:t xml:space="preserve">   atmosphere    </w:t>
      </w:r>
      <w:r>
        <w:t xml:space="preserve">   innercore    </w:t>
      </w:r>
      <w:r>
        <w:t xml:space="preserve">   outercore    </w:t>
      </w:r>
      <w:r>
        <w:t xml:space="preserve">   magma    </w:t>
      </w:r>
      <w:r>
        <w:t xml:space="preserve">   crust    </w:t>
      </w:r>
      <w:r>
        <w:t xml:space="preserve">   haematite    </w:t>
      </w:r>
      <w:r>
        <w:t xml:space="preserve">   tectonic    </w:t>
      </w:r>
      <w:r>
        <w:t xml:space="preserve">   lava    </w:t>
      </w:r>
      <w:r>
        <w:t xml:space="preserve">   granite    </w:t>
      </w:r>
      <w:r>
        <w:t xml:space="preserve">   basalt    </w:t>
      </w:r>
      <w:r>
        <w:t xml:space="preserve">   pumice    </w:t>
      </w:r>
      <w:r>
        <w:t xml:space="preserve">   sedimentary    </w:t>
      </w:r>
      <w:r>
        <w:t xml:space="preserve">   coal    </w:t>
      </w:r>
      <w:r>
        <w:t xml:space="preserve">   limestone    </w:t>
      </w:r>
      <w:r>
        <w:t xml:space="preserve">   fossils    </w:t>
      </w:r>
      <w:r>
        <w:t xml:space="preserve">   metamorphic    </w:t>
      </w:r>
      <w:r>
        <w:t xml:space="preserve">   slate    </w:t>
      </w:r>
      <w:r>
        <w:t xml:space="preserve">   marble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AS A SYSTEM</dc:title>
  <dcterms:created xsi:type="dcterms:W3CDTF">2021-10-11T05:47:58Z</dcterms:created>
  <dcterms:modified xsi:type="dcterms:W3CDTF">2021-10-11T05:47:58Z</dcterms:modified>
</cp:coreProperties>
</file>