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waste    </w:t>
      </w:r>
      <w:r>
        <w:t xml:space="preserve">   reduce    </w:t>
      </w:r>
      <w:r>
        <w:t xml:space="preserve">   plastic    </w:t>
      </w:r>
      <w:r>
        <w:t xml:space="preserve">   paper    </w:t>
      </w:r>
      <w:r>
        <w:t xml:space="preserve">   recycle    </w:t>
      </w:r>
      <w:r>
        <w:t xml:space="preserve">   trees    </w:t>
      </w:r>
      <w:r>
        <w:t xml:space="preserve">   earthday    </w:t>
      </w:r>
      <w:r>
        <w:t xml:space="preserve">   protect    </w:t>
      </w:r>
      <w:r>
        <w:t xml:space="preserve">   responsibility    </w:t>
      </w:r>
      <w:r>
        <w:t xml:space="preserve">   pollution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2021-10-11T05:48:37Z</dcterms:created>
  <dcterms:modified xsi:type="dcterms:W3CDTF">2021-10-11T05:48:37Z</dcterms:modified>
</cp:coreProperties>
</file>