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ENERGY BUDGET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that occurs when matter captures energy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direct transfer of energy through space- no direct contact between heat source and object- travels in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that occurs when light energy bounces off an object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from the sun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gases such as CO2, water vapor, and methane cause thermal solar radiation to be absorbed at a higher rate increasing the Earth's temperature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direct transfer of thermal energy from one substance to another substance that is touching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movement of energy from one substance to another substance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transfer of thermal energy by the movement of a fluid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balance sheet of solar energy coming in and leaving Earth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current in a fluid that results from convection and results from differences in density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 of the electromagnetic spectrum we feel as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heat energy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average, year after year, conditions of temperature, precipitation, winds, and clouds in an area is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ENERGY BUDGET</dc:title>
  <dcterms:created xsi:type="dcterms:W3CDTF">2021-10-11T05:49:04Z</dcterms:created>
  <dcterms:modified xsi:type="dcterms:W3CDTF">2021-10-11T05:49:04Z</dcterms:modified>
</cp:coreProperties>
</file>