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LAYERS AND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plate boundaries    </w:t>
      </w:r>
      <w:r>
        <w:t xml:space="preserve">   divergent    </w:t>
      </w:r>
      <w:r>
        <w:t xml:space="preserve">   convergent    </w:t>
      </w:r>
      <w:r>
        <w:t xml:space="preserve">   sea floor spreading    </w:t>
      </w:r>
      <w:r>
        <w:t xml:space="preserve">   sonar    </w:t>
      </w:r>
      <w:r>
        <w:t xml:space="preserve">   Pangea    </w:t>
      </w:r>
      <w:r>
        <w:t xml:space="preserve">   convection    </w:t>
      </w:r>
      <w:r>
        <w:t xml:space="preserve">   seismic waves    </w:t>
      </w:r>
      <w:r>
        <w:t xml:space="preserve">   asthenosphere    </w:t>
      </w:r>
      <w:r>
        <w:t xml:space="preserve">   outer core    </w:t>
      </w:r>
      <w:r>
        <w:t xml:space="preserve">   plates    </w:t>
      </w:r>
      <w:r>
        <w:t xml:space="preserve">   crust    </w:t>
      </w:r>
      <w:r>
        <w:t xml:space="preserve">   mantle    </w:t>
      </w:r>
      <w:r>
        <w:t xml:space="preserve">   subduction    </w:t>
      </w:r>
      <w:r>
        <w:t xml:space="preserve">   inner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LAYERS AND PLATE TECTONICS</dc:title>
  <dcterms:created xsi:type="dcterms:W3CDTF">2021-10-11T05:48:25Z</dcterms:created>
  <dcterms:modified xsi:type="dcterms:W3CDTF">2021-10-11T05:48:25Z</dcterms:modified>
</cp:coreProperties>
</file>