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ACID RAIN    </w:t>
      </w:r>
      <w:r>
        <w:t xml:space="preserve">   BIOLOGICAL    </w:t>
      </w:r>
      <w:r>
        <w:t xml:space="preserve">   CHEMICAL    </w:t>
      </w:r>
      <w:r>
        <w:t xml:space="preserve">   EROSION    </w:t>
      </w:r>
      <w:r>
        <w:t xml:space="preserve">   FREEZE-THAW    </w:t>
      </w:r>
      <w:r>
        <w:t xml:space="preserve">   MECHANICAL    </w:t>
      </w:r>
      <w:r>
        <w:t xml:space="preserve">   ONION-SKIN    </w:t>
      </w:r>
      <w:r>
        <w:t xml:space="preserve">   OXIDATION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SCIENCES</dc:title>
  <dcterms:created xsi:type="dcterms:W3CDTF">2021-10-11T05:48:24Z</dcterms:created>
  <dcterms:modified xsi:type="dcterms:W3CDTF">2021-10-11T05:48:24Z</dcterms:modified>
</cp:coreProperties>
</file>