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EARTH SCIENCE CROSS 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CLOUD OF GAS AND DUST IN SPACE</w:t>
            </w:r>
          </w:p>
          <w:p>
            <w:pPr>
              <w:keepLines/>
              <w:pStyle w:val="CluesTiny"/>
            </w:pPr>
            <w:r>
              <w:rPr>
                <w:b w:val="true"/>
                <w:bCs w:val="true"/>
              </w:rPr>
              <w:t xml:space="preserve">6. </w:t>
            </w:r>
            <w:r>
              <w:t xml:space="preserve">THE FORCE THAT ATTRACTS A BODY TOWARD THE CENTRE OF THE EARTH</w:t>
            </w:r>
          </w:p>
          <w:p>
            <w:pPr>
              <w:keepLines/>
              <w:pStyle w:val="CluesTiny"/>
            </w:pPr>
            <w:r>
              <w:rPr>
                <w:b w:val="true"/>
                <w:bCs w:val="true"/>
              </w:rPr>
              <w:t xml:space="preserve">8. </w:t>
            </w:r>
            <w:r>
              <w:t xml:space="preserve">A SPHERICAL SHELL OF COMETARY BODIES BELIEVED TO SURROUND THE SUN FOR BEYOND THE ORBITS OF THE OUTERMOST PLANETS AND FROM WHICH SOME ARE DISLODGED WHEN PERTURBED TO FALL TOWARD THE SUN</w:t>
            </w:r>
          </w:p>
          <w:p>
            <w:pPr>
              <w:keepLines/>
              <w:pStyle w:val="CluesTiny"/>
            </w:pPr>
            <w:r>
              <w:rPr>
                <w:b w:val="true"/>
                <w:bCs w:val="true"/>
              </w:rPr>
              <w:t xml:space="preserve">9. </w:t>
            </w:r>
            <w:r>
              <w:t xml:space="preserve">A ROTATING DISC OF DENSE GAS AND DUST SURROUNDING A YOUNG STAR</w:t>
            </w:r>
          </w:p>
          <w:p>
            <w:pPr>
              <w:keepLines/>
              <w:pStyle w:val="CluesTiny"/>
            </w:pPr>
            <w:r>
              <w:rPr>
                <w:b w:val="true"/>
                <w:bCs w:val="true"/>
              </w:rPr>
              <w:t xml:space="preserve">11. </w:t>
            </w:r>
            <w:r>
              <w:t xml:space="preserve">A CONTRACTING MASS OF GAS THAT REPRESENTS AN EARLY STAGE IN THE FORMATION OF A STAR</w:t>
            </w:r>
          </w:p>
        </w:tc>
        <w:tc>
          <w:p>
            <w:pPr>
              <w:pStyle w:val="CluesTiny"/>
            </w:pPr>
            <w:r>
              <w:rPr>
                <w:b w:val="true"/>
                <w:bCs w:val="true"/>
              </w:rPr>
              <w:t xml:space="preserve">Down</w:t>
            </w:r>
          </w:p>
          <w:p>
            <w:pPr>
              <w:keepLines/>
              <w:pStyle w:val="CluesTiny"/>
            </w:pPr>
            <w:r>
              <w:rPr>
                <w:b w:val="true"/>
                <w:bCs w:val="true"/>
              </w:rPr>
              <w:t xml:space="preserve">1. </w:t>
            </w:r>
            <w:r>
              <w:t xml:space="preserve">A NUCLEAR REACTION IN WHICH ATOMIC NUCLEI OF LOW ATOMIC NUMBER FUSE TO FORM A HEAVIER NUCLEUS WITH THE RELEASE OF ENERGY </w:t>
            </w:r>
          </w:p>
          <w:p>
            <w:pPr>
              <w:keepLines/>
              <w:pStyle w:val="CluesTiny"/>
            </w:pPr>
            <w:r>
              <w:rPr>
                <w:b w:val="true"/>
                <w:bCs w:val="true"/>
              </w:rPr>
              <w:t xml:space="preserve">2. </w:t>
            </w:r>
            <w:r>
              <w:t xml:space="preserve">THE THEORY THAT THE SOLAR AND STELLAR SYSTEMS WERE DEVELOPED FROM A PRIMEUAL NEBULA</w:t>
            </w:r>
          </w:p>
          <w:p>
            <w:pPr>
              <w:keepLines/>
              <w:pStyle w:val="CluesTiny"/>
            </w:pPr>
            <w:r>
              <w:rPr>
                <w:b w:val="true"/>
                <w:bCs w:val="true"/>
              </w:rPr>
              <w:t xml:space="preserve">3. </w:t>
            </w:r>
            <w:r>
              <w:t xml:space="preserve">A SYSTEM OF MILLIONS AND BILLIONS OF STARS TOGETHER WITH GAS AND DUST HELD TOGETHER BY GRAVITATIONAL ATTRACTION</w:t>
            </w:r>
          </w:p>
          <w:p>
            <w:pPr>
              <w:keepLines/>
              <w:pStyle w:val="CluesTiny"/>
            </w:pPr>
            <w:r>
              <w:rPr>
                <w:b w:val="true"/>
                <w:bCs w:val="true"/>
              </w:rPr>
              <w:t xml:space="preserve">4. </w:t>
            </w:r>
            <w:r>
              <w:t xml:space="preserve">AN INSTANCE OF ONE MOVING OBJECT OR PERSON STRIKING VIOLENTLY AGAINST ONE ANOTHER </w:t>
            </w:r>
          </w:p>
          <w:p>
            <w:pPr>
              <w:keepLines/>
              <w:pStyle w:val="CluesTiny"/>
            </w:pPr>
            <w:r>
              <w:rPr>
                <w:b w:val="true"/>
                <w:bCs w:val="true"/>
              </w:rPr>
              <w:t xml:space="preserve">7. </w:t>
            </w:r>
            <w:r>
              <w:t xml:space="preserve">THE NATURAL SATELLITE OF THE EARTH, VISIBLE BY THE REFLECTION FROM THE SUN</w:t>
            </w:r>
          </w:p>
          <w:p>
            <w:pPr>
              <w:keepLines/>
              <w:pStyle w:val="CluesTiny"/>
            </w:pPr>
            <w:r>
              <w:rPr>
                <w:b w:val="true"/>
                <w:bCs w:val="true"/>
              </w:rPr>
              <w:t xml:space="preserve">10. </w:t>
            </w:r>
            <w:r>
              <w:t xml:space="preserve">A CIRCUM STELLAR DISC IN THE SOLAR SYSTEM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SCIENCE CROSS WORD </dc:title>
  <dcterms:created xsi:type="dcterms:W3CDTF">2021-10-11T05:49:22Z</dcterms:created>
  <dcterms:modified xsi:type="dcterms:W3CDTF">2021-10-11T05:49:22Z</dcterms:modified>
</cp:coreProperties>
</file>