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sparkles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wind mill, a wind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Non-renewable energy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marine renewable energy source has a great relationship with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 precious metal, that used to mined for in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Panels used to capture energy from the sun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Camborne School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Remains of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surf this form of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miners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rock from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ZONE </dc:title>
  <dcterms:created xsi:type="dcterms:W3CDTF">2021-10-11T05:49:24Z</dcterms:created>
  <dcterms:modified xsi:type="dcterms:W3CDTF">2021-10-11T05:49:24Z</dcterms:modified>
</cp:coreProperties>
</file>