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VOLCANOES    </w:t>
      </w:r>
      <w:r>
        <w:t xml:space="preserve">   STARS    </w:t>
      </w:r>
      <w:r>
        <w:t xml:space="preserve">   SOLARSYSTEM    </w:t>
      </w:r>
      <w:r>
        <w:t xml:space="preserve">   SEDIMENTARY    </w:t>
      </w:r>
      <w:r>
        <w:t xml:space="preserve">   ROCKS    </w:t>
      </w:r>
      <w:r>
        <w:t xml:space="preserve">   PLATETECTONICS    </w:t>
      </w:r>
      <w:r>
        <w:t xml:space="preserve">   PLANETS    </w:t>
      </w:r>
      <w:r>
        <w:t xml:space="preserve">   OCEANOGRAPHY    </w:t>
      </w:r>
      <w:r>
        <w:t xml:space="preserve">   MOUNTAINS    </w:t>
      </w:r>
      <w:r>
        <w:t xml:space="preserve">   MOON    </w:t>
      </w:r>
      <w:r>
        <w:t xml:space="preserve">   MINERALS    </w:t>
      </w:r>
      <w:r>
        <w:t xml:space="preserve">   METEOROLOGY    </w:t>
      </w:r>
      <w:r>
        <w:t xml:space="preserve">   METAMORPHIC    </w:t>
      </w:r>
      <w:r>
        <w:t xml:space="preserve">   IGNEOUS    </w:t>
      </w:r>
      <w:r>
        <w:t xml:space="preserve">   GEOLOGY    </w:t>
      </w:r>
      <w:r>
        <w:t xml:space="preserve">   GALAXIES    </w:t>
      </w:r>
      <w:r>
        <w:t xml:space="preserve">   EARTHQUAKES    </w:t>
      </w:r>
      <w:r>
        <w:t xml:space="preserve">   CLIMATE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2021-10-11T05:47:39Z</dcterms:created>
  <dcterms:modified xsi:type="dcterms:W3CDTF">2021-10-11T05:47:39Z</dcterms:modified>
</cp:coreProperties>
</file>