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strongest waves by the epicentre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underneath the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can come as in a solid, liquid,gas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earthquake starts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tectonic plates colliding together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strength of earthquakes is measured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earthquakes are measured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surface of the earth &amp; soil &amp;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shaking that results the movement of the rocks beneath the earths surface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</dc:title>
  <dcterms:created xsi:type="dcterms:W3CDTF">2021-10-11T05:47:42Z</dcterms:created>
  <dcterms:modified xsi:type="dcterms:W3CDTF">2021-10-11T05:47:42Z</dcterms:modified>
</cp:coreProperties>
</file>