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EASTER2016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WEPT    </w:t>
      </w:r>
      <w:r>
        <w:t xml:space="preserve">   VEIL    </w:t>
      </w:r>
      <w:r>
        <w:t xml:space="preserve">   TOMB    </w:t>
      </w:r>
      <w:r>
        <w:t xml:space="preserve">   STONE    </w:t>
      </w:r>
      <w:r>
        <w:t xml:space="preserve">   SPIRIT    </w:t>
      </w:r>
      <w:r>
        <w:t xml:space="preserve">   SPICES    </w:t>
      </w:r>
      <w:r>
        <w:t xml:space="preserve">   SOLDIERS    </w:t>
      </w:r>
      <w:r>
        <w:t xml:space="preserve">   SANHEDRIN    </w:t>
      </w:r>
      <w:r>
        <w:t xml:space="preserve">   SABBATH    </w:t>
      </w:r>
      <w:r>
        <w:t xml:space="preserve">   RISEN    </w:t>
      </w:r>
      <w:r>
        <w:t xml:space="preserve">   RESSURECTION    </w:t>
      </w:r>
      <w:r>
        <w:t xml:space="preserve">   REMEMBERED    </w:t>
      </w:r>
      <w:r>
        <w:t xml:space="preserve">   PRIESTS    </w:t>
      </w:r>
      <w:r>
        <w:t xml:space="preserve">   PILATE    </w:t>
      </w:r>
      <w:r>
        <w:t xml:space="preserve">   PETER    </w:t>
      </w:r>
      <w:r>
        <w:t xml:space="preserve">   PERFUMES    </w:t>
      </w:r>
      <w:r>
        <w:t xml:space="preserve">   PARADISE    </w:t>
      </w:r>
      <w:r>
        <w:t xml:space="preserve">   NAZARENE    </w:t>
      </w:r>
      <w:r>
        <w:t xml:space="preserve">   LOVE    </w:t>
      </w:r>
      <w:r>
        <w:t xml:space="preserve">   LOTS    </w:t>
      </w:r>
      <w:r>
        <w:t xml:space="preserve">   KING    </w:t>
      </w:r>
      <w:r>
        <w:t xml:space="preserve">   JURISDICTION    </w:t>
      </w:r>
      <w:r>
        <w:t xml:space="preserve">   JUDAS    </w:t>
      </w:r>
      <w:r>
        <w:t xml:space="preserve">   JESUS    </w:t>
      </w:r>
      <w:r>
        <w:t xml:space="preserve">   GETHSEMANE    </w:t>
      </w:r>
      <w:r>
        <w:t xml:space="preserve">   FINISHED    </w:t>
      </w:r>
      <w:r>
        <w:t xml:space="preserve">   ELEVEN    </w:t>
      </w:r>
      <w:r>
        <w:t xml:space="preserve">   DISCIPLES    </w:t>
      </w:r>
      <w:r>
        <w:t xml:space="preserve">   DIED    </w:t>
      </w:r>
      <w:r>
        <w:t xml:space="preserve">   DENIED    </w:t>
      </w:r>
      <w:r>
        <w:t xml:space="preserve">   DAWN    </w:t>
      </w:r>
      <w:r>
        <w:t xml:space="preserve">   DARKENESS    </w:t>
      </w:r>
      <w:r>
        <w:t xml:space="preserve">   CRUCIFIED    </w:t>
      </w:r>
      <w:r>
        <w:t xml:space="preserve">   CROSS    </w:t>
      </w:r>
      <w:r>
        <w:t xml:space="preserve">   CENTURION    </w:t>
      </w:r>
      <w:r>
        <w:t xml:space="preserve">   BURIED    </w:t>
      </w:r>
      <w:r>
        <w:t xml:space="preserve">   BEATEN    </w:t>
      </w:r>
      <w:r>
        <w:t xml:space="preserve">   ARREST    </w:t>
      </w:r>
      <w:r>
        <w:t xml:space="preserve">   ARIMATHEA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EASTER2016</dc:title>
  <dcterms:created xsi:type="dcterms:W3CDTF">2021-10-11T05:52:05Z</dcterms:created>
  <dcterms:modified xsi:type="dcterms:W3CDTF">2021-10-11T05:52:05Z</dcterms:modified>
</cp:coreProperties>
</file>