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CHOCOLATE    </w:t>
      </w:r>
      <w:r>
        <w:t xml:space="preserve">   SWEETS    </w:t>
      </w:r>
      <w:r>
        <w:t xml:space="preserve">   GIFTS    </w:t>
      </w:r>
      <w:r>
        <w:t xml:space="preserve">   FASTING    </w:t>
      </w:r>
      <w:r>
        <w:t xml:space="preserve">   FRIENDS    </w:t>
      </w:r>
      <w:r>
        <w:t xml:space="preserve">   LIGHT    </w:t>
      </w:r>
      <w:r>
        <w:t xml:space="preserve">   HOLY    </w:t>
      </w:r>
      <w:r>
        <w:t xml:space="preserve">   ROAST    </w:t>
      </w:r>
      <w:r>
        <w:t xml:space="preserve">   CANDLE    </w:t>
      </w:r>
      <w:r>
        <w:t xml:space="preserve">   SUNDAY    </w:t>
      </w:r>
      <w:r>
        <w:t xml:space="preserve">   LAMB    </w:t>
      </w:r>
      <w:r>
        <w:t xml:space="preserve">   EGGS    </w:t>
      </w:r>
      <w:r>
        <w:t xml:space="preserve">   CHRIST    </w:t>
      </w:r>
      <w:r>
        <w:t xml:space="preserve">   CHURCH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01</dc:title>
  <dcterms:created xsi:type="dcterms:W3CDTF">2021-10-11T05:51:48Z</dcterms:created>
  <dcterms:modified xsi:type="dcterms:W3CDTF">2021-10-11T05:51:48Z</dcterms:modified>
</cp:coreProperties>
</file>