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p>
      <w:pPr>
        <w:pStyle w:val="Questions"/>
      </w:pPr>
      <w:r>
        <w:t xml:space="preserve">1. MAPL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NREDIN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RDEAPA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FLADDFOI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GNISPR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CCAELOOTH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SBKEAT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NYNBU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DETDCOARE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YLIL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NHUT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IKCHC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EETSAR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NDIF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YNADC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GESG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RTIABB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UAYDNS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2021-10-11T05:50:10Z</dcterms:created>
  <dcterms:modified xsi:type="dcterms:W3CDTF">2021-10-11T05:50:10Z</dcterms:modified>
</cp:coreProperties>
</file>