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Celebrate    </w:t>
      </w:r>
      <w:r>
        <w:t xml:space="preserve">   Easter    </w:t>
      </w:r>
      <w:r>
        <w:t xml:space="preserve">   Egg    </w:t>
      </w:r>
      <w:r>
        <w:t xml:space="preserve">   Empty    </w:t>
      </w:r>
      <w:r>
        <w:t xml:space="preserve">   Garden    </w:t>
      </w:r>
      <w:r>
        <w:t xml:space="preserve">   Good News    </w:t>
      </w:r>
      <w:r>
        <w:t xml:space="preserve">   Jesus    </w:t>
      </w:r>
      <w:r>
        <w:t xml:space="preserve">   John    </w:t>
      </w:r>
      <w:r>
        <w:t xml:space="preserve">   Mary    </w:t>
      </w:r>
      <w:r>
        <w:t xml:space="preserve">   Messiah    </w:t>
      </w:r>
      <w:r>
        <w:t xml:space="preserve">   Peter    </w:t>
      </w:r>
      <w:r>
        <w:t xml:space="preserve">   Risen    </w:t>
      </w:r>
      <w:r>
        <w:t xml:space="preserve">   Spring    </w:t>
      </w:r>
      <w:r>
        <w:t xml:space="preserve">   Tomb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2021-10-11T05:52:09Z</dcterms:created>
  <dcterms:modified xsi:type="dcterms:W3CDTF">2021-10-11T05:52:09Z</dcterms:modified>
</cp:coreProperties>
</file>