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BASKET    </w:t>
      </w:r>
      <w:r>
        <w:t xml:space="preserve">   CARROTS    </w:t>
      </w:r>
      <w:r>
        <w:t xml:space="preserve">   CHICKENS    </w:t>
      </w:r>
      <w:r>
        <w:t xml:space="preserve">   CHOCOLATE    </w:t>
      </w:r>
      <w:r>
        <w:t xml:space="preserve">   DECORATE    </w:t>
      </w:r>
      <w:r>
        <w:t xml:space="preserve">   EASTER BUNNY    </w:t>
      </w:r>
      <w:r>
        <w:t xml:space="preserve">   EASTER MONDAY    </w:t>
      </w:r>
      <w:r>
        <w:t xml:space="preserve">   EGGS    </w:t>
      </w:r>
      <w:r>
        <w:t xml:space="preserve">   FAMILY    </w:t>
      </w:r>
      <w:r>
        <w:t xml:space="preserve">   FESTIVE    </w:t>
      </w:r>
      <w:r>
        <w:t xml:space="preserve">   FIND    </w:t>
      </w:r>
      <w:r>
        <w:t xml:space="preserve">   GOOD FRIDAY    </w:t>
      </w:r>
      <w:r>
        <w:t xml:space="preserve">   HAPPY    </w:t>
      </w:r>
      <w:r>
        <w:t xml:space="preserve">   HIDDEN    </w:t>
      </w:r>
      <w:r>
        <w:t xml:space="preserve">   HOLIDAYS    </w:t>
      </w:r>
      <w:r>
        <w:t xml:space="preserve">   HOP    </w:t>
      </w:r>
      <w:r>
        <w:t xml:space="preserve">   HUNT    </w:t>
      </w:r>
      <w:r>
        <w:t xml:space="preserve">   NEW LIFE    </w:t>
      </w:r>
      <w:r>
        <w:t xml:space="preserve">   PUBLIC HOLIDAY    </w:t>
      </w:r>
      <w:r>
        <w:t xml:space="preserve">   RABBIT    </w:t>
      </w:r>
      <w:r>
        <w:t xml:space="preserve">   SEARCH    </w:t>
      </w:r>
      <w:r>
        <w:t xml:space="preserve">   SUNDAY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2021-10-11T05:50:32Z</dcterms:created>
  <dcterms:modified xsi:type="dcterms:W3CDTF">2021-10-11T05:50:32Z</dcterms:modified>
</cp:coreProperties>
</file>