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ASCENSION    </w:t>
      </w:r>
      <w:r>
        <w:t xml:space="preserve">   BARABBAS    </w:t>
      </w:r>
      <w:r>
        <w:t xml:space="preserve">   CAIAPHAS    </w:t>
      </w:r>
      <w:r>
        <w:t xml:space="preserve">   CALVARY    </w:t>
      </w:r>
      <w:r>
        <w:t xml:space="preserve">   CENTURION    </w:t>
      </w:r>
      <w:r>
        <w:t xml:space="preserve">   CRUCIFIXION    </w:t>
      </w:r>
      <w:r>
        <w:t xml:space="preserve">   EMMAUS    </w:t>
      </w:r>
      <w:r>
        <w:t xml:space="preserve">   GETHSEMANE    </w:t>
      </w:r>
      <w:r>
        <w:t xml:space="preserve">   HEROD    </w:t>
      </w:r>
      <w:r>
        <w:t xml:space="preserve">   HOSANNA    </w:t>
      </w:r>
      <w:r>
        <w:t xml:space="preserve">   JUDAS    </w:t>
      </w:r>
      <w:r>
        <w:t xml:space="preserve">   MARY    </w:t>
      </w:r>
      <w:r>
        <w:t xml:space="preserve">   MESSIAH    </w:t>
      </w:r>
      <w:r>
        <w:t xml:space="preserve">   MOUNT OF OLIVES    </w:t>
      </w:r>
      <w:r>
        <w:t xml:space="preserve">   PARADISE    </w:t>
      </w:r>
      <w:r>
        <w:t xml:space="preserve">   PASSOVER    </w:t>
      </w:r>
      <w:r>
        <w:t xml:space="preserve">   PONTIUS PILATE    </w:t>
      </w:r>
      <w:r>
        <w:t xml:space="preserve">   RESURRECTION    </w:t>
      </w:r>
      <w:r>
        <w:t xml:space="preserve">   SANHEDRIN    </w:t>
      </w:r>
      <w:r>
        <w:t xml:space="preserve">   SIMON OF CYRENE    </w:t>
      </w:r>
      <w:r>
        <w:t xml:space="preserve">   THE LAST SUPPER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2021-10-11T05:51:15Z</dcterms:created>
  <dcterms:modified xsi:type="dcterms:W3CDTF">2021-10-11T05:51:15Z</dcterms:modified>
</cp:coreProperties>
</file>