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grass    </w:t>
      </w:r>
      <w:r>
        <w:t xml:space="preserve">   basket    </w:t>
      </w:r>
      <w:r>
        <w:t xml:space="preserve">   rabbit    </w:t>
      </w:r>
      <w:r>
        <w:t xml:space="preserve">   spring    </w:t>
      </w:r>
      <w:r>
        <w:t xml:space="preserve">   candy    </w:t>
      </w:r>
      <w:r>
        <w:t xml:space="preserve">   Risen    </w:t>
      </w:r>
      <w:r>
        <w:t xml:space="preserve">   ducks    </w:t>
      </w:r>
      <w:r>
        <w:t xml:space="preserve">   easter    </w:t>
      </w:r>
      <w:r>
        <w:t xml:space="preserve">   eggs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2021-10-11T05:50:55Z</dcterms:created>
  <dcterms:modified xsi:type="dcterms:W3CDTF">2021-10-11T05:50:55Z</dcterms:modified>
</cp:coreProperties>
</file>