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LIVES    </w:t>
      </w:r>
      <w:r>
        <w:t xml:space="preserve">   CROSS    </w:t>
      </w:r>
      <w:r>
        <w:t xml:space="preserve">   RISE    </w:t>
      </w:r>
      <w:r>
        <w:t xml:space="preserve">   GRASS    </w:t>
      </w:r>
      <w:r>
        <w:t xml:space="preserve">   BASKET    </w:t>
      </w:r>
      <w:r>
        <w:t xml:space="preserve">   TOMB    </w:t>
      </w:r>
      <w:r>
        <w:t xml:space="preserve">   RESURRECTION    </w:t>
      </w:r>
      <w:r>
        <w:t xml:space="preserve">   EGGS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2021-10-11T05:51:06Z</dcterms:created>
  <dcterms:modified xsi:type="dcterms:W3CDTF">2021-10-11T05:51:06Z</dcterms:modified>
</cp:coreProperties>
</file>