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CHICKS    </w:t>
      </w:r>
      <w:r>
        <w:t xml:space="preserve">   PARADE    </w:t>
      </w:r>
      <w:r>
        <w:t xml:space="preserve">   BONNETS    </w:t>
      </w:r>
      <w:r>
        <w:t xml:space="preserve">   FLOWERS    </w:t>
      </w:r>
      <w:r>
        <w:t xml:space="preserve">   BASKET    </w:t>
      </w:r>
      <w:r>
        <w:t xml:space="preserve">   SPRING    </w:t>
      </w:r>
      <w:r>
        <w:t xml:space="preserve">   DAFFODIL    </w:t>
      </w:r>
      <w:r>
        <w:t xml:space="preserve">   HUNT    </w:t>
      </w:r>
      <w:r>
        <w:t xml:space="preserve">   BUNNY    </w:t>
      </w:r>
      <w:r>
        <w:t xml:space="preserve">   RABBIT    </w:t>
      </w:r>
      <w:r>
        <w:t xml:space="preserve">   DUCKLING    </w:t>
      </w:r>
      <w:r>
        <w:t xml:space="preserve">   CROSS    </w:t>
      </w:r>
      <w:r>
        <w:t xml:space="preserve">   CHOCOLATE    </w:t>
      </w:r>
      <w:r>
        <w:t xml:space="preserve">   EGGS    </w:t>
      </w:r>
      <w:r>
        <w:t xml:space="preserve">   EASTER    </w:t>
      </w:r>
      <w:r>
        <w:t xml:space="preserve">   LAMBS    </w:t>
      </w:r>
      <w:r>
        <w:t xml:space="preserve">   LILIES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2021-10-11T05:50:18Z</dcterms:created>
  <dcterms:modified xsi:type="dcterms:W3CDTF">2021-10-11T05:50:18Z</dcterms:modified>
</cp:coreProperties>
</file>