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HOLY    </w:t>
      </w:r>
      <w:r>
        <w:t xml:space="preserve">   CHRIST    </w:t>
      </w:r>
      <w:r>
        <w:t xml:space="preserve">   CROSS    </w:t>
      </w:r>
      <w:r>
        <w:t xml:space="preserve">   RISEN    </w:t>
      </w:r>
      <w:r>
        <w:t xml:space="preserve">   SAVIOR    </w:t>
      </w:r>
      <w:r>
        <w:t xml:space="preserve">   FAMILY    </w:t>
      </w:r>
      <w:r>
        <w:t xml:space="preserve">   FAITH    </w:t>
      </w:r>
      <w:r>
        <w:t xml:space="preserve">   BIBLE    </w:t>
      </w:r>
      <w:r>
        <w:t xml:space="preserve">   BLESSINGS    </w:t>
      </w:r>
      <w:r>
        <w:t xml:space="preserve">   LOVE    </w:t>
      </w:r>
      <w:r>
        <w:t xml:space="preserve">   EGGS    </w:t>
      </w:r>
      <w:r>
        <w:t xml:space="preserve">   JESUS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2021-10-11T05:50:36Z</dcterms:created>
  <dcterms:modified xsi:type="dcterms:W3CDTF">2021-10-11T05:50:36Z</dcterms:modified>
</cp:coreProperties>
</file>