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JELLY BEANS    </w:t>
      </w:r>
      <w:r>
        <w:t xml:space="preserve">   PEEPS    </w:t>
      </w:r>
      <w:r>
        <w:t xml:space="preserve">   CANDY    </w:t>
      </w:r>
      <w:r>
        <w:t xml:space="preserve">   ALLISON    </w:t>
      </w:r>
      <w:r>
        <w:t xml:space="preserve">   BLAKE    </w:t>
      </w:r>
      <w:r>
        <w:t xml:space="preserve">   CHASE    </w:t>
      </w:r>
      <w:r>
        <w:t xml:space="preserve">   COUSINS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HAPPY    </w:t>
      </w:r>
      <w:r>
        <w:t xml:space="preserve">   KELSIE    </w:t>
      </w:r>
      <w:r>
        <w:t xml:space="preserve">   NICK    </w:t>
      </w:r>
      <w:r>
        <w:t xml:space="preserve">   RISEN    </w:t>
      </w:r>
      <w:r>
        <w:t xml:space="preserve">   SUNDAY    </w:t>
      </w:r>
      <w:r>
        <w:t xml:space="preserve">   TOGETHER    </w:t>
      </w:r>
      <w:r>
        <w:t xml:space="preserve">   TREASURE HUNT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2019</dc:title>
  <dcterms:created xsi:type="dcterms:W3CDTF">2021-10-11T05:51:10Z</dcterms:created>
  <dcterms:modified xsi:type="dcterms:W3CDTF">2021-10-11T05:51:10Z</dcterms:modified>
</cp:coreProperties>
</file>