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bunny    </w:t>
      </w:r>
      <w:r>
        <w:t xml:space="preserve">   flowers    </w:t>
      </w:r>
      <w:r>
        <w:t xml:space="preserve">   spring    </w:t>
      </w:r>
      <w:r>
        <w:t xml:space="preserve">   chick    </w:t>
      </w:r>
      <w:r>
        <w:t xml:space="preserve">   candy    </w:t>
      </w:r>
      <w:r>
        <w:t xml:space="preserve">   hunt    </w:t>
      </w:r>
      <w:r>
        <w:t xml:space="preserve">   basket    </w:t>
      </w:r>
      <w:r>
        <w:t xml:space="preserve">   relatives    </w:t>
      </w:r>
      <w:r>
        <w:t xml:space="preserve">   lunch    </w:t>
      </w:r>
      <w:r>
        <w:t xml:space="preserve">   chocolate    </w:t>
      </w:r>
      <w:r>
        <w:t xml:space="preserve">   egg    </w:t>
      </w:r>
      <w:r>
        <w:t xml:space="preserve">   holiday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2021-10-11T05:51:18Z</dcterms:created>
  <dcterms:modified xsi:type="dcterms:W3CDTF">2021-10-11T05:51:18Z</dcterms:modified>
</cp:coreProperties>
</file>