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MESSIAH    </w:t>
      </w:r>
      <w:r>
        <w:t xml:space="preserve">   SAVIOR    </w:t>
      </w:r>
      <w:r>
        <w:t xml:space="preserve">   ITISFINISHED    </w:t>
      </w:r>
      <w:r>
        <w:t xml:space="preserve">   ALIVE    </w:t>
      </w:r>
      <w:r>
        <w:t xml:space="preserve">   RESURRECTION    </w:t>
      </w:r>
      <w:r>
        <w:t xml:space="preserve">   FORGIVEN    </w:t>
      </w:r>
      <w:r>
        <w:t xml:space="preserve">   THIRD DAY    </w:t>
      </w:r>
      <w:r>
        <w:t xml:space="preserve">   EASTER    </w:t>
      </w:r>
      <w:r>
        <w:t xml:space="preserve">   HOLYSPIRIT    </w:t>
      </w:r>
      <w:r>
        <w:t xml:space="preserve">   SON    </w:t>
      </w:r>
      <w:r>
        <w:t xml:space="preserve">   FATHER    </w:t>
      </w:r>
      <w:r>
        <w:t xml:space="preserve">   RISEN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2021-10-11T05:51:52Z</dcterms:created>
  <dcterms:modified xsi:type="dcterms:W3CDTF">2021-10-11T05:51:52Z</dcterms:modified>
</cp:coreProperties>
</file>