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BASKETS    </w:t>
      </w:r>
      <w:r>
        <w:t xml:space="preserve">   BUNNY    </w:t>
      </w:r>
      <w:r>
        <w:t xml:space="preserve">   CANDY    </w:t>
      </w:r>
      <w:r>
        <w:t xml:space="preserve">   CHICKS    </w:t>
      </w:r>
      <w:r>
        <w:t xml:space="preserve">   CHILDREN    </w:t>
      </w:r>
      <w:r>
        <w:t xml:space="preserve">   CROSS    </w:t>
      </w:r>
      <w:r>
        <w:t xml:space="preserve">   DINNER    </w:t>
      </w:r>
      <w:r>
        <w:t xml:space="preserve">   EGGS    </w:t>
      </w:r>
      <w:r>
        <w:t xml:space="preserve">   FAMILY    </w:t>
      </w:r>
      <w:r>
        <w:t xml:space="preserve">   FLOWERS    </w:t>
      </w:r>
      <w:r>
        <w:t xml:space="preserve">   HAPPY    </w:t>
      </w:r>
      <w:r>
        <w:t xml:space="preserve">   JESUS    </w:t>
      </w:r>
      <w:r>
        <w:t xml:space="preserve">   LIFE    </w:t>
      </w:r>
      <w:r>
        <w:t xml:space="preserve">   LILY    </w:t>
      </w:r>
      <w:r>
        <w:t xml:space="preserve">   MARSHMALLOW    </w:t>
      </w:r>
      <w:r>
        <w:t xml:space="preserve">   PEEPS    </w:t>
      </w:r>
      <w:r>
        <w:t xml:space="preserve">   REBIRTH    </w:t>
      </w:r>
      <w:r>
        <w:t xml:space="preserve">   RESURECTION    </w:t>
      </w:r>
      <w:r>
        <w:t xml:space="preserve">   SABBATH    </w:t>
      </w:r>
      <w:r>
        <w:t xml:space="preserve">   SPRING    </w:t>
      </w:r>
      <w:r>
        <w:t xml:space="preserve">   SUNDAY    </w:t>
      </w:r>
      <w:r>
        <w:t xml:space="preserve">   TOYS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2021-10-11T05:51:58Z</dcterms:created>
  <dcterms:modified xsi:type="dcterms:W3CDTF">2021-10-11T05:51:58Z</dcterms:modified>
</cp:coreProperties>
</file>