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GIRLS WEAR ON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WERE THE FIRST EASTER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EASTE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READ ABOUT THE RESURRECTION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CARRY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FAMOUS EASTER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EASTER (SEASON)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IS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HUNG ON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2021-10-11T05:50:39Z</dcterms:created>
  <dcterms:modified xsi:type="dcterms:W3CDTF">2021-10-11T05:50:39Z</dcterms:modified>
</cp:coreProperties>
</file>