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A UYBNN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TEESAR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TCHEAOLCO ESGG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THE EBLL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LIOSGIREU CNITEBOERAL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OT DEHI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 TBAESK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 STNE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 IRBD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 DUBIL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TO MUPJ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TO NDIF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SRETEA DYNUSA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EHETR 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2021-10-11T05:50:46Z</dcterms:created>
  <dcterms:modified xsi:type="dcterms:W3CDTF">2021-10-11T05:50:46Z</dcterms:modified>
</cp:coreProperties>
</file>