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WITH    </w:t>
      </w:r>
      <w:r>
        <w:t xml:space="preserve">   GLEE    </w:t>
      </w:r>
      <w:r>
        <w:t xml:space="preserve">   THERE IS    </w:t>
      </w:r>
      <w:r>
        <w:t xml:space="preserve">   JUMP    </w:t>
      </w:r>
      <w:r>
        <w:t xml:space="preserve">   GET UP    </w:t>
      </w:r>
      <w:r>
        <w:t xml:space="preserve">   WAKE    </w:t>
      </w:r>
      <w:r>
        <w:t xml:space="preserve">   CAN    </w:t>
      </w:r>
      <w:r>
        <w:t xml:space="preserve">   DADDY    </w:t>
      </w:r>
      <w:r>
        <w:t xml:space="preserve">   MUMMY    </w:t>
      </w:r>
      <w:r>
        <w:t xml:space="preserve">   QUIET    </w:t>
      </w:r>
      <w:r>
        <w:t xml:space="preserve">   WAITING    </w:t>
      </w:r>
      <w:r>
        <w:t xml:space="preserve">   NEST    </w:t>
      </w:r>
      <w:r>
        <w:t xml:space="preserve">   CHICKIE    </w:t>
      </w:r>
      <w:r>
        <w:t xml:space="preserve">   TREE    </w:t>
      </w:r>
      <w:r>
        <w:t xml:space="preserve">   WHERE    </w:t>
      </w:r>
      <w:r>
        <w:t xml:space="preserve">   BUNNY    </w:t>
      </w:r>
      <w:r>
        <w:t xml:space="preserve">   HIDING    </w:t>
      </w:r>
      <w:r>
        <w:t xml:space="preserve">   BASKET    </w:t>
      </w:r>
      <w:r>
        <w:t xml:space="preserve">   CHOCOLATE    </w:t>
      </w:r>
      <w:r>
        <w:t xml:space="preserve">   BIRD    </w:t>
      </w:r>
      <w:r>
        <w:t xml:space="preserve">   EGGS    </w:t>
      </w:r>
      <w:r>
        <w:t xml:space="preserve">   EASTER    </w:t>
      </w:r>
      <w:r>
        <w:t xml:space="preserve">   CELEBRATION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2021-10-11T05:50:45Z</dcterms:created>
  <dcterms:modified xsi:type="dcterms:W3CDTF">2021-10-11T05:50:45Z</dcterms:modified>
</cp:coreProperties>
</file>