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cross    </w:t>
      </w:r>
      <w:r>
        <w:t xml:space="preserve">   crucified    </w:t>
      </w:r>
      <w:r>
        <w:t xml:space="preserve">   Easter    </w:t>
      </w:r>
      <w:r>
        <w:t xml:space="preserve">   Father    </w:t>
      </w:r>
      <w:r>
        <w:t xml:space="preserve">   forgiveness    </w:t>
      </w:r>
      <w:r>
        <w:t xml:space="preserve">   Friday    </w:t>
      </w:r>
      <w:r>
        <w:t xml:space="preserve">   Good    </w:t>
      </w:r>
      <w:r>
        <w:t xml:space="preserve">   holy    </w:t>
      </w:r>
      <w:r>
        <w:t xml:space="preserve">   Jesus    </w:t>
      </w:r>
      <w:r>
        <w:t xml:space="preserve">   love    </w:t>
      </w:r>
      <w:r>
        <w:t xml:space="preserve">   palm    </w:t>
      </w:r>
      <w:r>
        <w:t xml:space="preserve">   Resurrection    </w:t>
      </w:r>
      <w:r>
        <w:t xml:space="preserve">   sacrifice    </w:t>
      </w:r>
      <w:r>
        <w:t xml:space="preserve">   sin    </w:t>
      </w:r>
      <w:r>
        <w:t xml:space="preserve">   Sunday    </w:t>
      </w:r>
      <w:r>
        <w:t xml:space="preserve">   Thursday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2021-10-11T05:50:59Z</dcterms:created>
  <dcterms:modified xsi:type="dcterms:W3CDTF">2021-10-11T05:50:59Z</dcterms:modified>
</cp:coreProperties>
</file>