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EFGENIL SCIK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TOH CSSRO SUBN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BSAKTE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ETRASE NNUBY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YLFMAI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LDCHERNI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OENTNB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RTAUESRE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UNTH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CTOLOAECH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HET ATSL EUPSRP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2021-10-11T05:51:00Z</dcterms:created>
  <dcterms:modified xsi:type="dcterms:W3CDTF">2021-10-11T05:51:00Z</dcterms:modified>
</cp:coreProperties>
</file>