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APRIL    </w:t>
      </w:r>
      <w:r>
        <w:t xml:space="preserve">   FLOWERS    </w:t>
      </w:r>
      <w:r>
        <w:t xml:space="preserve">   CHOCOLATE    </w:t>
      </w:r>
      <w:r>
        <w:t xml:space="preserve">   HOLY    </w:t>
      </w:r>
      <w:r>
        <w:t xml:space="preserve">   JESUS    </w:t>
      </w:r>
      <w:r>
        <w:t xml:space="preserve">   SPRING    </w:t>
      </w:r>
      <w:r>
        <w:t xml:space="preserve">   SUNDAY    </w:t>
      </w:r>
      <w:r>
        <w:t xml:space="preserve">   COTTONTAIL    </w:t>
      </w:r>
      <w:r>
        <w:t xml:space="preserve">   RABBIT    </w:t>
      </w:r>
      <w:r>
        <w:t xml:space="preserve">   BUNNY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2021-10-11T05:51:22Z</dcterms:created>
  <dcterms:modified xsi:type="dcterms:W3CDTF">2021-10-11T05:51:22Z</dcterms:modified>
</cp:coreProperties>
</file>