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BASKET    </w:t>
      </w:r>
      <w:r>
        <w:t xml:space="preserve">   APRIL    </w:t>
      </w:r>
      <w:r>
        <w:t xml:space="preserve">   JELLY BEANS    </w:t>
      </w:r>
      <w:r>
        <w:t xml:space="preserve">   SUNDAY    </w:t>
      </w:r>
      <w:r>
        <w:t xml:space="preserve">   JESUS    </w:t>
      </w:r>
      <w:r>
        <w:t xml:space="preserve">   CHICK    </w:t>
      </w:r>
      <w:r>
        <w:t xml:space="preserve">   CHOCOLATE    </w:t>
      </w:r>
      <w:r>
        <w:t xml:space="preserve">   CROSS    </w:t>
      </w:r>
      <w:r>
        <w:t xml:space="preserve">   FLOWERS    </w:t>
      </w:r>
      <w:r>
        <w:t xml:space="preserve">   PEEPS    </w:t>
      </w:r>
      <w:r>
        <w:t xml:space="preserve">   RABBIT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2021-10-11T05:51:24Z</dcterms:created>
  <dcterms:modified xsi:type="dcterms:W3CDTF">2021-10-11T05:51:24Z</dcterms:modified>
</cp:coreProperties>
</file>