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HOT CROSS BUNS    </w:t>
      </w:r>
      <w:r>
        <w:t xml:space="preserve">   RELIGION    </w:t>
      </w:r>
      <w:r>
        <w:t xml:space="preserve">   DECORATE    </w:t>
      </w:r>
      <w:r>
        <w:t xml:space="preserve">   EASTER SUNDAY    </w:t>
      </w:r>
      <w:r>
        <w:t xml:space="preserve">   GOOD FRIDAY    </w:t>
      </w:r>
      <w:r>
        <w:t xml:space="preserve">   EASTER EGG HUNT    </w:t>
      </w:r>
      <w:r>
        <w:t xml:space="preserve">   EASTER BUNNY    </w:t>
      </w:r>
      <w:r>
        <w:t xml:space="preserve">   CROSS    </w:t>
      </w:r>
      <w:r>
        <w:t xml:space="preserve">   CRUCIFIXION    </w:t>
      </w:r>
      <w:r>
        <w:t xml:space="preserve">   JESUS    </w:t>
      </w:r>
      <w:r>
        <w:t xml:space="preserve">   DYE    </w:t>
      </w:r>
      <w:r>
        <w:t xml:space="preserve">   EASTER EGG    </w:t>
      </w:r>
      <w:r>
        <w:t xml:space="preserve">   EASTER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2021-10-11T05:51:44Z</dcterms:created>
  <dcterms:modified xsi:type="dcterms:W3CDTF">2021-10-11T05:51:44Z</dcterms:modified>
</cp:coreProperties>
</file>