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EASTER    </w:t>
      </w:r>
      <w:r>
        <w:t xml:space="preserve">   LORD OF LORDS    </w:t>
      </w:r>
      <w:r>
        <w:t xml:space="preserve">   RESURRECTION SUNDAY    </w:t>
      </w:r>
      <w:r>
        <w:t xml:space="preserve">   BELIEVE IN YOUR HEART    </w:t>
      </w:r>
      <w:r>
        <w:t xml:space="preserve">   CRUCFIXION    </w:t>
      </w:r>
      <w:r>
        <w:t xml:space="preserve">   CALVARY    </w:t>
      </w:r>
      <w:r>
        <w:t xml:space="preserve">   THREE DAYS    </w:t>
      </w:r>
      <w:r>
        <w:t xml:space="preserve">   THREE NIGHTS    </w:t>
      </w:r>
      <w:r>
        <w:t xml:space="preserve">   THIRD DAY    </w:t>
      </w:r>
      <w:r>
        <w:t xml:space="preserve">   JOSEPH    </w:t>
      </w:r>
      <w:r>
        <w:t xml:space="preserve">   WOMEN    </w:t>
      </w:r>
      <w:r>
        <w:t xml:space="preserve">   EMPTY TOMB    </w:t>
      </w:r>
      <w:r>
        <w:t xml:space="preserve">   JERUSALEM    </w:t>
      </w:r>
      <w:r>
        <w:t xml:space="preserve">   PASSOVER    </w:t>
      </w:r>
      <w:r>
        <w:t xml:space="preserve">   JUDAS    </w:t>
      </w:r>
      <w:r>
        <w:t xml:space="preserve">   BREAD MY BODY    </w:t>
      </w:r>
      <w:r>
        <w:t xml:space="preserve">   WINE MY BLOOD    </w:t>
      </w:r>
      <w:r>
        <w:t xml:space="preserve">   NAILED ON CROSS    </w:t>
      </w:r>
      <w:r>
        <w:t xml:space="preserve">   STRIPS OF CLOTH    </w:t>
      </w:r>
      <w:r>
        <w:t xml:space="preserve">   MARY MADDALENE    </w:t>
      </w:r>
      <w:r>
        <w:t xml:space="preserve">   STONE ROLLED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2021-10-11T05:52:07Z</dcterms:created>
  <dcterms:modified xsi:type="dcterms:W3CDTF">2021-10-11T05:52:07Z</dcterms:modified>
</cp:coreProperties>
</file>