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BONNET    </w:t>
      </w:r>
      <w:r>
        <w:t xml:space="preserve">   CHICKS    </w:t>
      </w:r>
      <w:r>
        <w:t xml:space="preserve">   CHILDREN    </w:t>
      </w:r>
      <w:r>
        <w:t xml:space="preserve">   CHOCOLATE    </w:t>
      </w:r>
      <w:r>
        <w:t xml:space="preserve">   CHURCH    </w:t>
      </w:r>
      <w:r>
        <w:t xml:space="preserve">   DAFFODILS    </w:t>
      </w:r>
      <w:r>
        <w:t xml:space="preserve">   EGGS    </w:t>
      </w:r>
      <w:r>
        <w:t xml:space="preserve">   FAITH    </w:t>
      </w:r>
      <w:r>
        <w:t xml:space="preserve">   FLOWERS    </w:t>
      </w:r>
      <w:r>
        <w:t xml:space="preserve">   GOOD FRIDAY    </w:t>
      </w:r>
      <w:r>
        <w:t xml:space="preserve">   HOPE    </w:t>
      </w:r>
      <w:r>
        <w:t xml:space="preserve">   HOT CROSS BUNS    </w:t>
      </w:r>
      <w:r>
        <w:t xml:space="preserve">   HUNT    </w:t>
      </w:r>
      <w:r>
        <w:t xml:space="preserve">   LAMBS    </w:t>
      </w:r>
      <w:r>
        <w:t xml:space="preserve">   PARADE    </w:t>
      </w:r>
      <w:r>
        <w:t xml:space="preserve">   RABBIT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2021-10-11T05:52:14Z</dcterms:created>
  <dcterms:modified xsi:type="dcterms:W3CDTF">2021-10-11T05:52:14Z</dcterms:modified>
</cp:coreProperties>
</file>