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PASSOVER    </w:t>
      </w:r>
      <w:r>
        <w:t xml:space="preserve">   CROWN    </w:t>
      </w:r>
      <w:r>
        <w:t xml:space="preserve">   JERUSALEM    </w:t>
      </w:r>
      <w:r>
        <w:t xml:space="preserve">   VINEGAR    </w:t>
      </w:r>
      <w:r>
        <w:t xml:space="preserve">   NAILS    </w:t>
      </w:r>
      <w:r>
        <w:t xml:space="preserve">   CROSS    </w:t>
      </w:r>
      <w:r>
        <w:t xml:space="preserve">   DISCIPLES    </w:t>
      </w:r>
      <w:r>
        <w:t xml:space="preserve">   PRAISE    </w:t>
      </w:r>
      <w:r>
        <w:t xml:space="preserve">   HOSANNA    </w:t>
      </w:r>
      <w:r>
        <w:t xml:space="preserve">   MESSIAH    </w:t>
      </w:r>
      <w:r>
        <w:t xml:space="preserve">   SAVIOUR    </w:t>
      </w:r>
      <w:r>
        <w:t xml:space="preserve">   CRUCIFY    </w:t>
      </w:r>
      <w:r>
        <w:t xml:space="preserve">  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2021-10-11T05:52:11Z</dcterms:created>
  <dcterms:modified xsi:type="dcterms:W3CDTF">2021-10-11T05:52:11Z</dcterms:modified>
</cp:coreProperties>
</file>