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PALMSUNDAY    </w:t>
      </w:r>
      <w:r>
        <w:t xml:space="preserve">   CELEBRATION    </w:t>
      </w:r>
      <w:r>
        <w:t xml:space="preserve">   TRADITION    </w:t>
      </w:r>
      <w:r>
        <w:t xml:space="preserve">   CARROT    </w:t>
      </w:r>
      <w:r>
        <w:t xml:space="preserve">   DYE    </w:t>
      </w:r>
      <w:r>
        <w:t xml:space="preserve">   CHICKIES    </w:t>
      </w:r>
      <w:r>
        <w:t xml:space="preserve">   CHOCOLATE    </w:t>
      </w:r>
      <w:r>
        <w:t xml:space="preserve">   ASHWEDNESDAY    </w:t>
      </w:r>
      <w:r>
        <w:t xml:space="preserve">   LENT    </w:t>
      </w:r>
      <w:r>
        <w:t xml:space="preserve">   HOLY    </w:t>
      </w:r>
      <w:r>
        <w:t xml:space="preserve">   COUSINS    </w:t>
      </w:r>
      <w:r>
        <w:t xml:space="preserve">   FRIENDS    </w:t>
      </w:r>
      <w:r>
        <w:t xml:space="preserve">   SUNNY    </w:t>
      </w:r>
      <w:r>
        <w:t xml:space="preserve">   RESURRECTION    </w:t>
      </w:r>
      <w:r>
        <w:t xml:space="preserve">   PASSOVER    </w:t>
      </w:r>
      <w:r>
        <w:t xml:space="preserve">   GOODFRIDAY    </w:t>
      </w:r>
      <w:r>
        <w:t xml:space="preserve">   JOYOUS    </w:t>
      </w:r>
      <w:r>
        <w:t xml:space="preserve">   LOVE    </w:t>
      </w:r>
      <w:r>
        <w:t xml:space="preserve">   PETERRABBIT    </w:t>
      </w:r>
      <w:r>
        <w:t xml:space="preserve">   BEAUTIFUL    </w:t>
      </w:r>
      <w:r>
        <w:t xml:space="preserve">   SPRING    </w:t>
      </w:r>
      <w:r>
        <w:t xml:space="preserve">   GAMES    </w:t>
      </w:r>
      <w:r>
        <w:t xml:space="preserve">   PLAYING    </w:t>
      </w:r>
      <w:r>
        <w:t xml:space="preserve">   MEMORIES    </w:t>
      </w:r>
      <w:r>
        <w:t xml:space="preserve">   FUN    </w:t>
      </w:r>
      <w:r>
        <w:t xml:space="preserve">   COLORING    </w:t>
      </w:r>
      <w:r>
        <w:t xml:space="preserve">   EGGS    </w:t>
      </w:r>
      <w:r>
        <w:t xml:space="preserve">   BUNNIES    </w:t>
      </w:r>
      <w:r>
        <w:t xml:space="preserve">   CANDY    </w:t>
      </w:r>
      <w:r>
        <w:t xml:space="preserve">   BASKETS    </w:t>
      </w:r>
      <w:r>
        <w:t xml:space="preserve">   HUNT    </w:t>
      </w:r>
      <w:r>
        <w:t xml:space="preserve">   JESUS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2021-10-11T05:52:23Z</dcterms:created>
  <dcterms:modified xsi:type="dcterms:W3CDTF">2021-10-11T05:52:23Z</dcterms:modified>
</cp:coreProperties>
</file>