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PLAYFUL    </w:t>
      </w:r>
      <w:r>
        <w:t xml:space="preserve">   LOVELY    </w:t>
      </w:r>
      <w:r>
        <w:t xml:space="preserve">   FRIENDS    </w:t>
      </w:r>
      <w:r>
        <w:t xml:space="preserve">   PETERRABBIT    </w:t>
      </w:r>
      <w:r>
        <w:t xml:space="preserve">   SPRING    </w:t>
      </w:r>
      <w:r>
        <w:t xml:space="preserve">   EGGHUNT    </w:t>
      </w:r>
      <w:r>
        <w:t xml:space="preserve">   PASSOVER    </w:t>
      </w:r>
      <w:r>
        <w:t xml:space="preserve">   TRADITION    </w:t>
      </w:r>
      <w:r>
        <w:t xml:space="preserve">   CELEBRATE    </w:t>
      </w:r>
      <w:r>
        <w:t xml:space="preserve">   HOLIDAY    </w:t>
      </w:r>
      <w:r>
        <w:t xml:space="preserve">   ASHWEDNESDAY    </w:t>
      </w:r>
      <w:r>
        <w:t xml:space="preserve">   GOODFRIDAY    </w:t>
      </w:r>
      <w:r>
        <w:t xml:space="preserve">   JESUS    </w:t>
      </w:r>
      <w:r>
        <w:t xml:space="preserve">   LENT    </w:t>
      </w:r>
      <w:r>
        <w:t xml:space="preserve">   PALMSUNDAY    </w:t>
      </w:r>
      <w:r>
        <w:t xml:space="preserve">   JOYOUS    </w:t>
      </w:r>
      <w:r>
        <w:t xml:space="preserve">   COUSINS    </w:t>
      </w:r>
      <w:r>
        <w:t xml:space="preserve">   MEMORIES    </w:t>
      </w:r>
      <w:r>
        <w:t xml:space="preserve">   FAMILY    </w:t>
      </w:r>
      <w:r>
        <w:t xml:space="preserve">   BASKETS    </w:t>
      </w:r>
      <w:r>
        <w:t xml:space="preserve">   COLORINGEGGS    </w:t>
      </w:r>
      <w:r>
        <w:t xml:space="preserve">   GAMES    </w:t>
      </w:r>
      <w:r>
        <w:t xml:space="preserve">   CHICKIES    </w:t>
      </w:r>
      <w:r>
        <w:t xml:space="preserve">   CHOCOLATEBUNNY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2021-10-11T05:52:25Z</dcterms:created>
  <dcterms:modified xsi:type="dcterms:W3CDTF">2021-10-11T05:52:25Z</dcterms:modified>
</cp:coreProperties>
</file>