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EASTER    </w:t>
      </w:r>
      <w:r>
        <w:t xml:space="preserve">   KINDLE    </w:t>
      </w:r>
      <w:r>
        <w:t xml:space="preserve">   JESUS    </w:t>
      </w:r>
      <w:r>
        <w:t xml:space="preserve">   BONNET    </w:t>
      </w:r>
      <w:r>
        <w:t xml:space="preserve">   HUNT    </w:t>
      </w:r>
      <w:r>
        <w:t xml:space="preserve">   PEEPS    </w:t>
      </w:r>
      <w:r>
        <w:t xml:space="preserve">   RABBIT    </w:t>
      </w:r>
      <w:r>
        <w:t xml:space="preserve">   BUNNY    </w:t>
      </w:r>
      <w:r>
        <w:t xml:space="preserve">   JELLYBEANS    </w:t>
      </w:r>
      <w:r>
        <w:t xml:space="preserve">   SPRING    </w:t>
      </w:r>
      <w:r>
        <w:t xml:space="preserve">   BASKET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2021-10-11T05:50:33Z</dcterms:created>
  <dcterms:modified xsi:type="dcterms:W3CDTF">2021-10-11T05:50:33Z</dcterms:modified>
</cp:coreProperties>
</file>