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EASTER!</w:t>
      </w:r>
    </w:p>
    <w:p>
      <w:pPr>
        <w:pStyle w:val="Questions"/>
      </w:pPr>
      <w:r>
        <w:t xml:space="preserve">1. EGSG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OOETCAHCL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SKABET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YCNAD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RENCGEASV UHTN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ETSEAR UNYNB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ATLS UESPRP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VLEEWT ASLOPTSE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DLOAIYH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OLWFESR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ROREESUNTRIC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YPPHA ESTARE!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EASTER!</dc:title>
  <dcterms:created xsi:type="dcterms:W3CDTF">2021-10-11T05:52:15Z</dcterms:created>
  <dcterms:modified xsi:type="dcterms:W3CDTF">2021-10-11T05:52:15Z</dcterms:modified>
</cp:coreProperties>
</file>